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18810586230825029321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18810586230825029321 от 25.08.2023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0412365400135012002420173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